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339A" w14:textId="77777777" w:rsidR="00AF5D05" w:rsidRDefault="00AF5D05" w:rsidP="00206D54">
      <w:pPr>
        <w:jc w:val="both"/>
        <w:rPr>
          <w:rFonts w:ascii="Garamond" w:hAnsi="Garamond"/>
          <w:b/>
          <w:color w:val="FF0000"/>
          <w:sz w:val="32"/>
          <w:szCs w:val="32"/>
        </w:rPr>
      </w:pPr>
    </w:p>
    <w:p w14:paraId="4FF97EAE" w14:textId="0CF4A9A7" w:rsidR="00206D54" w:rsidRDefault="00206D54" w:rsidP="00206D54">
      <w:pPr>
        <w:jc w:val="both"/>
        <w:rPr>
          <w:rFonts w:ascii="Garamond" w:hAnsi="Garamond"/>
          <w:b/>
          <w:color w:val="FF0000"/>
          <w:sz w:val="32"/>
          <w:szCs w:val="32"/>
        </w:rPr>
      </w:pPr>
      <w:r>
        <w:rPr>
          <w:rFonts w:ascii="Garamond" w:hAnsi="Garamond"/>
          <w:b/>
          <w:color w:val="FF0000"/>
          <w:sz w:val="32"/>
          <w:szCs w:val="32"/>
        </w:rPr>
        <w:tab/>
      </w:r>
      <w:r>
        <w:rPr>
          <w:rFonts w:ascii="Garamond" w:hAnsi="Garamond"/>
          <w:b/>
          <w:color w:val="FF0000"/>
          <w:sz w:val="32"/>
          <w:szCs w:val="32"/>
        </w:rPr>
        <w:tab/>
      </w:r>
    </w:p>
    <w:p w14:paraId="06C27D1F" w14:textId="48C6D171" w:rsidR="00206D54" w:rsidRDefault="00206D54" w:rsidP="00206D5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000000" w:themeColor="text1"/>
          <w:sz w:val="28"/>
          <w:szCs w:val="28"/>
        </w:rPr>
        <w:t>D. _____________________________________________ con documento nacional de identidad número ___________________________</w:t>
      </w:r>
      <w:r w:rsidRPr="00125A9C">
        <w:rPr>
          <w:rFonts w:ascii="Garamond" w:hAnsi="Garamond"/>
          <w:color w:val="FF0000"/>
          <w:sz w:val="32"/>
          <w:szCs w:val="32"/>
        </w:rPr>
        <w:t xml:space="preserve"> </w:t>
      </w:r>
      <w:r w:rsidRPr="00125A9C">
        <w:rPr>
          <w:rFonts w:ascii="Garamond" w:hAnsi="Garamond"/>
          <w:color w:val="000000" w:themeColor="text1"/>
          <w:sz w:val="32"/>
          <w:szCs w:val="32"/>
        </w:rPr>
        <w:t>En calidad de docente</w:t>
      </w:r>
      <w:r>
        <w:rPr>
          <w:rFonts w:ascii="Garamond" w:hAnsi="Garamond"/>
          <w:sz w:val="32"/>
          <w:szCs w:val="32"/>
        </w:rPr>
        <w:t xml:space="preserve"> de la Acción Formativa</w:t>
      </w:r>
      <w:r w:rsidRPr="00125A9C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incluida en el Plan de Formación SIP-AN 3.1.18, (nombre de la Acción formativa/curso) ____________________________________ mediante el presente documento </w:t>
      </w:r>
      <w:r w:rsidRPr="00125A9C">
        <w:rPr>
          <w:rFonts w:ascii="Garamond" w:hAnsi="Garamond"/>
          <w:b/>
          <w:sz w:val="32"/>
          <w:szCs w:val="32"/>
        </w:rPr>
        <w:t>AUTORIZO:</w:t>
      </w:r>
    </w:p>
    <w:p w14:paraId="6E46C2B6" w14:textId="77777777" w:rsidR="00206D54" w:rsidRDefault="00206D54" w:rsidP="00206D54">
      <w:pPr>
        <w:jc w:val="both"/>
        <w:rPr>
          <w:rFonts w:ascii="Garamond" w:hAnsi="Garamond"/>
          <w:sz w:val="28"/>
          <w:szCs w:val="28"/>
        </w:rPr>
      </w:pPr>
    </w:p>
    <w:p w14:paraId="2BA89FA7" w14:textId="31B326FD" w:rsidR="00206D54" w:rsidRDefault="00206D54" w:rsidP="00206D54">
      <w:pPr>
        <w:ind w:firstLine="708"/>
        <w:jc w:val="both"/>
        <w:rPr>
          <w:rFonts w:ascii="Garamond" w:hAnsi="Garamond"/>
          <w:sz w:val="32"/>
          <w:szCs w:val="32"/>
        </w:rPr>
      </w:pPr>
      <w:r w:rsidRPr="00125A9C">
        <w:rPr>
          <w:rFonts w:ascii="Garamond" w:hAnsi="Garamond"/>
          <w:sz w:val="32"/>
          <w:szCs w:val="32"/>
        </w:rPr>
        <w:t xml:space="preserve">Al Sindicato Independiente de Policía de Andalucía </w:t>
      </w:r>
      <w:r>
        <w:rPr>
          <w:rFonts w:ascii="Garamond" w:hAnsi="Garamond"/>
          <w:sz w:val="32"/>
          <w:szCs w:val="32"/>
        </w:rPr>
        <w:t>SIP-AN</w:t>
      </w:r>
      <w:r w:rsidRPr="00125A9C">
        <w:rPr>
          <w:rFonts w:ascii="Garamond" w:hAnsi="Garamond"/>
          <w:sz w:val="32"/>
          <w:szCs w:val="32"/>
        </w:rPr>
        <w:t>, con N</w:t>
      </w:r>
      <w:r w:rsidRPr="00206D54">
        <w:rPr>
          <w:rFonts w:ascii="Garamond" w:hAnsi="Garamond"/>
          <w:sz w:val="32"/>
          <w:szCs w:val="32"/>
        </w:rPr>
        <w:t xml:space="preserve">IF </w:t>
      </w:r>
      <w:proofErr w:type="spellStart"/>
      <w:r w:rsidRPr="00125A9C">
        <w:rPr>
          <w:rFonts w:ascii="Garamond" w:hAnsi="Garamond"/>
          <w:sz w:val="32"/>
          <w:szCs w:val="32"/>
        </w:rPr>
        <w:t>nº</w:t>
      </w:r>
      <w:proofErr w:type="spellEnd"/>
      <w:r w:rsidRPr="00125A9C">
        <w:rPr>
          <w:rFonts w:ascii="Garamond" w:hAnsi="Garamond"/>
          <w:sz w:val="32"/>
          <w:szCs w:val="32"/>
        </w:rPr>
        <w:t xml:space="preserve"> G -92.710.987</w:t>
      </w:r>
      <w:r>
        <w:rPr>
          <w:rFonts w:ascii="Garamond" w:hAnsi="Garamond"/>
          <w:sz w:val="32"/>
          <w:szCs w:val="32"/>
        </w:rPr>
        <w:t>, a la</w:t>
      </w:r>
      <w:r w:rsidRPr="00125A9C">
        <w:rPr>
          <w:rFonts w:ascii="Garamond" w:hAnsi="Garamond"/>
          <w:sz w:val="32"/>
          <w:szCs w:val="32"/>
        </w:rPr>
        <w:t xml:space="preserve"> publicación y difusión</w:t>
      </w:r>
      <w:r>
        <w:rPr>
          <w:rFonts w:ascii="Garamond" w:hAnsi="Garamond"/>
          <w:sz w:val="32"/>
          <w:szCs w:val="32"/>
        </w:rPr>
        <w:t xml:space="preserve"> de los contenidos de la Acción Formativa,</w:t>
      </w:r>
      <w:r w:rsidRPr="00125A9C">
        <w:rPr>
          <w:rFonts w:ascii="Garamond" w:hAnsi="Garamond"/>
          <w:sz w:val="32"/>
          <w:szCs w:val="32"/>
        </w:rPr>
        <w:t xml:space="preserve"> en la Plataforma Virtual de la Escu</w:t>
      </w:r>
      <w:r>
        <w:rPr>
          <w:rFonts w:ascii="Garamond" w:hAnsi="Garamond"/>
          <w:sz w:val="32"/>
          <w:szCs w:val="32"/>
        </w:rPr>
        <w:t>ela Concertada de Policía Local, C</w:t>
      </w:r>
      <w:r w:rsidRPr="00125A9C">
        <w:rPr>
          <w:rFonts w:ascii="Garamond" w:hAnsi="Garamond"/>
          <w:sz w:val="32"/>
          <w:szCs w:val="32"/>
        </w:rPr>
        <w:t>entro de Enseñanza</w:t>
      </w:r>
      <w:r>
        <w:rPr>
          <w:rFonts w:ascii="Garamond" w:hAnsi="Garamond"/>
          <w:sz w:val="32"/>
          <w:szCs w:val="32"/>
        </w:rPr>
        <w:t xml:space="preserve"> o cualquier otro Centro que se establezca por parte de la Sección de Formación del Sindicato Independiente de Policía de Andalucía</w:t>
      </w:r>
      <w:r w:rsidRPr="00125A9C">
        <w:rPr>
          <w:rFonts w:ascii="Garamond" w:hAnsi="Garamond"/>
          <w:sz w:val="32"/>
          <w:szCs w:val="32"/>
        </w:rPr>
        <w:t>, así como a su impresión o descarga por parte de cualquier al</w:t>
      </w:r>
      <w:r>
        <w:rPr>
          <w:rFonts w:ascii="Garamond" w:hAnsi="Garamond"/>
          <w:sz w:val="32"/>
          <w:szCs w:val="32"/>
        </w:rPr>
        <w:t>umno inscrito en dicha</w:t>
      </w:r>
      <w:r w:rsidRPr="00125A9C">
        <w:rPr>
          <w:rFonts w:ascii="Garamond" w:hAnsi="Garamond"/>
          <w:sz w:val="32"/>
          <w:szCs w:val="32"/>
        </w:rPr>
        <w:t xml:space="preserve"> Acción Formativa</w:t>
      </w:r>
      <w:r>
        <w:rPr>
          <w:rFonts w:ascii="Garamond" w:hAnsi="Garamond"/>
          <w:sz w:val="32"/>
          <w:szCs w:val="32"/>
        </w:rPr>
        <w:t>.</w:t>
      </w:r>
    </w:p>
    <w:p w14:paraId="7F0193EB" w14:textId="77777777" w:rsidR="00206D54" w:rsidRDefault="00206D54" w:rsidP="00206D54">
      <w:pPr>
        <w:ind w:firstLine="708"/>
        <w:jc w:val="both"/>
        <w:rPr>
          <w:rFonts w:ascii="Garamond" w:hAnsi="Garamond"/>
          <w:sz w:val="32"/>
          <w:szCs w:val="32"/>
        </w:rPr>
      </w:pPr>
    </w:p>
    <w:p w14:paraId="7A949ECC" w14:textId="77777777" w:rsidR="00206D54" w:rsidRDefault="00206D54" w:rsidP="00206D54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Así mismo declaro que la Acción Formativa seleccionada, reúne todos los</w:t>
      </w:r>
      <w:r w:rsidRPr="00C965FA">
        <w:rPr>
          <w:rFonts w:ascii="Garamond" w:hAnsi="Garamond"/>
          <w:sz w:val="32"/>
          <w:szCs w:val="32"/>
        </w:rPr>
        <w:t xml:space="preserve"> requisitos legales de copyright</w:t>
      </w:r>
      <w:r>
        <w:rPr>
          <w:rFonts w:ascii="Garamond" w:hAnsi="Garamond"/>
          <w:sz w:val="32"/>
          <w:szCs w:val="32"/>
        </w:rPr>
        <w:t>.</w:t>
      </w:r>
    </w:p>
    <w:p w14:paraId="329CDED6" w14:textId="77777777" w:rsidR="00206D54" w:rsidRPr="00C965FA" w:rsidRDefault="00206D54" w:rsidP="00206D54">
      <w:pPr>
        <w:ind w:firstLine="708"/>
        <w:jc w:val="both"/>
        <w:rPr>
          <w:rFonts w:ascii="Garamond" w:hAnsi="Garamond"/>
          <w:sz w:val="32"/>
          <w:szCs w:val="32"/>
        </w:rPr>
      </w:pPr>
    </w:p>
    <w:p w14:paraId="471D92C8" w14:textId="1FF6F0E4" w:rsidR="00206D54" w:rsidRDefault="00206D54" w:rsidP="00206D5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En __________ a__ de____________de 20__</w:t>
      </w:r>
    </w:p>
    <w:p w14:paraId="02117EC2" w14:textId="317DC0EA" w:rsidR="00206D54" w:rsidRDefault="00206D54" w:rsidP="00206D54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              (firma)</w:t>
      </w:r>
    </w:p>
    <w:p w14:paraId="7438923E" w14:textId="7653F116" w:rsidR="00206D54" w:rsidRDefault="00206D54" w:rsidP="00206D54">
      <w:pPr>
        <w:jc w:val="right"/>
        <w:rPr>
          <w:rFonts w:ascii="Garamond" w:hAnsi="Garamond"/>
          <w:sz w:val="32"/>
          <w:szCs w:val="32"/>
        </w:rPr>
      </w:pPr>
    </w:p>
    <w:p w14:paraId="0D54D740" w14:textId="77777777" w:rsidR="00206D54" w:rsidRDefault="00206D54" w:rsidP="00206D54">
      <w:pPr>
        <w:jc w:val="right"/>
        <w:rPr>
          <w:rFonts w:ascii="Garamond" w:hAnsi="Garamond"/>
          <w:sz w:val="32"/>
          <w:szCs w:val="32"/>
        </w:rPr>
      </w:pPr>
    </w:p>
    <w:p w14:paraId="394F5674" w14:textId="5F841366" w:rsidR="00206D54" w:rsidRDefault="00206D54" w:rsidP="00206D5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D.______________________________________________________ </w:t>
      </w:r>
    </w:p>
    <w:p w14:paraId="33B46959" w14:textId="77777777" w:rsidR="00206D54" w:rsidRPr="00125A9C" w:rsidRDefault="00206D54" w:rsidP="00206D5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Docente de la Acción Formativa</w:t>
      </w:r>
    </w:p>
    <w:sectPr w:rsidR="00206D54" w:rsidRPr="00125A9C" w:rsidSect="00FE2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276" w:right="1418" w:bottom="284" w:left="1418" w:header="709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1BE5" w14:textId="77777777" w:rsidR="0007047B" w:rsidRDefault="0007047B">
      <w:pPr>
        <w:spacing w:after="0" w:line="240" w:lineRule="auto"/>
      </w:pPr>
      <w:r>
        <w:separator/>
      </w:r>
    </w:p>
  </w:endnote>
  <w:endnote w:type="continuationSeparator" w:id="0">
    <w:p w14:paraId="3BD6E713" w14:textId="77777777" w:rsidR="0007047B" w:rsidRDefault="0007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9A7F" w14:textId="77777777" w:rsidR="0007047B" w:rsidRDefault="0007047B">
    <w:pPr>
      <w:pStyle w:val="Piedepginaizquierdo"/>
    </w:pPr>
    <w:r>
      <w:rPr>
        <w:rFonts w:ascii="Calibri" w:hAnsi="Calibri"/>
        <w:color w:val="CEDBE6" w:themeColor="accent2" w:themeTint="80"/>
        <w:szCs w:val="20"/>
      </w:rPr>
      <w:sym w:font="Wingdings 3" w:char="F07D"/>
    </w:r>
    <w: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</w:p>
  <w:p w14:paraId="2148E3A3" w14:textId="77777777" w:rsidR="0007047B" w:rsidRDefault="000704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150" w14:textId="77777777" w:rsidR="00FE2F20" w:rsidRDefault="00FE2F20" w:rsidP="00FE2F20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___________________________________________________________________________________________</w:t>
    </w:r>
  </w:p>
  <w:p w14:paraId="029029DD" w14:textId="77777777" w:rsidR="00FE2F20" w:rsidRPr="002B36C7" w:rsidRDefault="00FE2F20" w:rsidP="00FE2F20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 w:rsidRPr="002B36C7">
      <w:rPr>
        <w:color w:val="808080" w:themeColor="background1" w:themeShade="80"/>
        <w:sz w:val="18"/>
        <w:szCs w:val="18"/>
      </w:rPr>
      <w:t>SINDICATO INDEPENDIENTE DE POLICÍA DE ANDALUCÍA (SIP-AN)</w:t>
    </w:r>
  </w:p>
  <w:p w14:paraId="6FA2C7EB" w14:textId="19B9D637" w:rsidR="00FE2F20" w:rsidRPr="002B36C7" w:rsidRDefault="0069304D" w:rsidP="00FE2F20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C.I.F.</w:t>
    </w:r>
    <w:r w:rsidR="00FE2F20" w:rsidRPr="002B36C7">
      <w:rPr>
        <w:color w:val="808080" w:themeColor="background1" w:themeShade="80"/>
        <w:sz w:val="18"/>
        <w:szCs w:val="18"/>
      </w:rPr>
      <w:t xml:space="preserve"> G92710987 –</w:t>
    </w:r>
    <w:r w:rsidR="00570E0C">
      <w:rPr>
        <w:color w:val="808080" w:themeColor="background1" w:themeShade="80"/>
        <w:sz w:val="18"/>
        <w:szCs w:val="18"/>
      </w:rPr>
      <w:t xml:space="preserve"> </w:t>
    </w:r>
    <w:r w:rsidR="00FB2C3D">
      <w:rPr>
        <w:color w:val="808080" w:themeColor="background1" w:themeShade="80"/>
        <w:sz w:val="18"/>
        <w:szCs w:val="18"/>
      </w:rPr>
      <w:t>Calle Lorenzo Cendra Busca Local 6, 29007</w:t>
    </w:r>
    <w:r w:rsidR="00FE2F20" w:rsidRPr="002B36C7">
      <w:rPr>
        <w:color w:val="808080" w:themeColor="background1" w:themeShade="80"/>
        <w:sz w:val="18"/>
        <w:szCs w:val="18"/>
      </w:rPr>
      <w:t xml:space="preserve">, (MÁLAGA) – </w:t>
    </w:r>
    <w:hyperlink r:id="rId1" w:history="1">
      <w:r w:rsidR="00FE2F20" w:rsidRPr="00FB2C3D">
        <w:rPr>
          <w:rStyle w:val="Hipervnculo"/>
          <w:color w:val="00B050"/>
          <w:sz w:val="18"/>
          <w:szCs w:val="18"/>
        </w:rPr>
        <w:t>www.sip-an.es</w:t>
      </w:r>
    </w:hyperlink>
    <w:r w:rsidR="00FE2F20" w:rsidRPr="00FB2C3D">
      <w:rPr>
        <w:color w:val="00B050"/>
        <w:sz w:val="18"/>
        <w:szCs w:val="18"/>
      </w:rPr>
      <w:t xml:space="preserve"> </w:t>
    </w:r>
    <w:r w:rsidR="00FE2F20" w:rsidRPr="002B36C7">
      <w:rPr>
        <w:color w:val="808080" w:themeColor="background1" w:themeShade="80"/>
        <w:sz w:val="18"/>
        <w:szCs w:val="18"/>
      </w:rPr>
      <w:t>– Telf.: 952-315-690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9CD4" w14:textId="77777777" w:rsidR="00FE2F20" w:rsidRDefault="00FE2F20" w:rsidP="00B27D3F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___________________________________________________________________________________________</w:t>
    </w:r>
  </w:p>
  <w:p w14:paraId="28BE635C" w14:textId="77777777" w:rsidR="0007047B" w:rsidRPr="002B36C7" w:rsidRDefault="0007047B" w:rsidP="00B27D3F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 w:rsidRPr="002B36C7">
      <w:rPr>
        <w:color w:val="808080" w:themeColor="background1" w:themeShade="80"/>
        <w:sz w:val="18"/>
        <w:szCs w:val="18"/>
      </w:rPr>
      <w:t>SINDICATO INDEPENDIENTE DE POLICÍA DE ANDALUCÍA (SIP-AN)</w:t>
    </w:r>
  </w:p>
  <w:p w14:paraId="2AF67AF1" w14:textId="77777777" w:rsidR="0007047B" w:rsidRPr="002B36C7" w:rsidRDefault="0007047B" w:rsidP="00B27D3F">
    <w:pPr>
      <w:pStyle w:val="Piedepgina"/>
      <w:spacing w:after="0"/>
      <w:jc w:val="center"/>
      <w:rPr>
        <w:color w:val="808080" w:themeColor="background1" w:themeShade="80"/>
        <w:sz w:val="18"/>
        <w:szCs w:val="18"/>
      </w:rPr>
    </w:pPr>
    <w:r w:rsidRPr="002B36C7">
      <w:rPr>
        <w:color w:val="808080" w:themeColor="background1" w:themeShade="80"/>
        <w:sz w:val="18"/>
        <w:szCs w:val="18"/>
      </w:rPr>
      <w:t xml:space="preserve">NIF: G92710987 – Servicios Operativos, Camino San Rafael 99, (MÁLAGA) – </w:t>
    </w:r>
    <w:hyperlink r:id="rId1" w:history="1">
      <w:r w:rsidRPr="002B36C7">
        <w:rPr>
          <w:rStyle w:val="Hipervnculo"/>
          <w:color w:val="628BAD" w:themeColor="accent2" w:themeShade="BF"/>
          <w:sz w:val="18"/>
          <w:szCs w:val="18"/>
        </w:rPr>
        <w:t>www.sip-an.es</w:t>
      </w:r>
    </w:hyperlink>
    <w:r w:rsidRPr="002B36C7">
      <w:rPr>
        <w:color w:val="808080" w:themeColor="background1" w:themeShade="80"/>
        <w:sz w:val="18"/>
        <w:szCs w:val="18"/>
      </w:rPr>
      <w:t xml:space="preserve"> – Telf.: 952-315-690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EC81" w14:textId="77777777" w:rsidR="0007047B" w:rsidRDefault="0007047B">
      <w:pPr>
        <w:spacing w:after="0" w:line="240" w:lineRule="auto"/>
      </w:pPr>
      <w:r>
        <w:separator/>
      </w:r>
    </w:p>
  </w:footnote>
  <w:footnote w:type="continuationSeparator" w:id="0">
    <w:p w14:paraId="11F9A3C2" w14:textId="77777777" w:rsidR="0007047B" w:rsidRDefault="0007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C197" w14:textId="435484D6" w:rsidR="0007047B" w:rsidRDefault="00AF5D05">
    <w:pPr>
      <w:pStyle w:val="Encabezadoizquierdo"/>
      <w:jc w:val="right"/>
    </w:pPr>
    <w:r>
      <w:rPr>
        <w:rFonts w:ascii="Calibri" w:hAnsi="Calibri"/>
        <w:noProof/>
        <w:color w:val="CEDBE6" w:themeColor="accent2" w:themeTint="80"/>
        <w:szCs w:val="20"/>
      </w:rPr>
      <w:pict w14:anchorId="1C78D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56797" o:spid="_x0000_s32775" type="#_x0000_t75" style="position:absolute;left:0;text-align:left;margin-left:0;margin-top:0;width:453.3pt;height:539.3pt;z-index:-251640832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  <w10:wrap anchorx="margin" anchory="margin"/>
        </v:shape>
      </w:pict>
    </w:r>
    <w:r w:rsidR="0007047B">
      <w:rPr>
        <w:rFonts w:ascii="Calibri" w:hAnsi="Calibri"/>
        <w:color w:val="CEDBE6" w:themeColor="accent2" w:themeTint="80"/>
        <w:szCs w:val="20"/>
      </w:rPr>
      <w:sym w:font="Wingdings 3" w:char="F07D"/>
    </w:r>
    <w:r w:rsidR="0007047B">
      <w:t xml:space="preserve"> </w:t>
    </w:r>
  </w:p>
  <w:p w14:paraId="010C95C0" w14:textId="77777777" w:rsidR="0007047B" w:rsidRDefault="000704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5079" w14:textId="75A6F528" w:rsidR="00C36BBA" w:rsidRDefault="00AF5D05" w:rsidP="00C36BBA">
    <w:pPr>
      <w:pStyle w:val="Encabezado"/>
    </w:pPr>
    <w:r>
      <w:rPr>
        <w:noProof/>
      </w:rPr>
      <w:pict w14:anchorId="1763A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56798" o:spid="_x0000_s32776" type="#_x0000_t75" style="position:absolute;margin-left:0;margin-top:0;width:453.3pt;height:539.3pt;z-index:-251639808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  <w10:wrap anchorx="margin" anchory="margin"/>
        </v:shape>
      </w:pict>
    </w:r>
    <w:r w:rsidR="00FB2C3D">
      <w:rPr>
        <w:noProof/>
      </w:rPr>
      <w:drawing>
        <wp:anchor distT="0" distB="0" distL="114300" distR="114300" simplePos="0" relativeHeight="251673600" behindDoc="1" locked="0" layoutInCell="1" allowOverlap="1" wp14:anchorId="30F11425" wp14:editId="511B2A40">
          <wp:simplePos x="0" y="0"/>
          <wp:positionH relativeFrom="margin">
            <wp:align>right</wp:align>
          </wp:positionH>
          <wp:positionV relativeFrom="paragraph">
            <wp:posOffset>293370</wp:posOffset>
          </wp:positionV>
          <wp:extent cx="2780030" cy="3898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2C3D">
      <w:rPr>
        <w:b/>
        <w:noProof/>
        <w:color w:val="373C54" w:themeColor="accent1" w:themeShade="80"/>
        <w:sz w:val="28"/>
        <w:szCs w:val="28"/>
      </w:rPr>
      <w:drawing>
        <wp:anchor distT="0" distB="0" distL="114300" distR="114300" simplePos="0" relativeHeight="251672576" behindDoc="1" locked="0" layoutInCell="1" allowOverlap="1" wp14:anchorId="2E230112" wp14:editId="31CBB4E7">
          <wp:simplePos x="0" y="0"/>
          <wp:positionH relativeFrom="column">
            <wp:posOffset>-26035</wp:posOffset>
          </wp:positionH>
          <wp:positionV relativeFrom="paragraph">
            <wp:posOffset>83185</wp:posOffset>
          </wp:positionV>
          <wp:extent cx="2809345" cy="6000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34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BBA" w:rsidRPr="0007047B">
      <w:rPr>
        <w:b/>
        <w:color w:val="373C54" w:themeColor="accent1" w:themeShade="80"/>
        <w:sz w:val="28"/>
        <w:szCs w:val="28"/>
      </w:rPr>
      <w:t xml:space="preserve"> </w:t>
    </w:r>
    <w:r w:rsidR="00570E0C">
      <w:rPr>
        <w:noProof/>
      </w:rPr>
      <w:softHyphen/>
    </w:r>
    <w:r w:rsidR="00570E0C">
      <w:rPr>
        <w:noProof/>
      </w:rPr>
      <w:softHyphen/>
    </w:r>
  </w:p>
  <w:p w14:paraId="3BE52845" w14:textId="211806A1" w:rsidR="00C36BBA" w:rsidRDefault="00FB2C3D">
    <w:pPr>
      <w:pStyle w:val="Encabezado"/>
    </w:pPr>
    <w:r w:rsidRPr="0007047B">
      <w:rPr>
        <w:b/>
        <w:noProof/>
        <w:color w:val="373C54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20A227" wp14:editId="16525931">
              <wp:simplePos x="0" y="0"/>
              <wp:positionH relativeFrom="column">
                <wp:posOffset>280670</wp:posOffset>
              </wp:positionH>
              <wp:positionV relativeFrom="paragraph">
                <wp:posOffset>300991</wp:posOffset>
              </wp:positionV>
              <wp:extent cx="2114550" cy="2857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95347" w14:textId="70346D03" w:rsidR="00C36BBA" w:rsidRPr="0007047B" w:rsidRDefault="00570E0C" w:rsidP="00C36BBA">
                          <w:pPr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 xml:space="preserve">  </w:t>
                          </w:r>
                          <w:r w:rsidR="00E52DF8">
                            <w:rPr>
                              <w:color w:val="0070C0"/>
                            </w:rPr>
                            <w:t>-</w:t>
                          </w:r>
                          <w:r w:rsidR="00206D54">
                            <w:rPr>
                              <w:color w:val="0070C0"/>
                            </w:rPr>
                            <w:t>ÁREA DE FORMACIÓN SIP-AN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0A2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.1pt;margin-top:23.7pt;width:16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" filled="f" stroked="f">
              <v:textbox>
                <w:txbxContent>
                  <w:p w14:paraId="35195347" w14:textId="70346D03" w:rsidR="00C36BBA" w:rsidRPr="0007047B" w:rsidRDefault="00570E0C" w:rsidP="00C36BBA">
                    <w:pPr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 xml:space="preserve">  </w:t>
                    </w:r>
                    <w:r w:rsidR="00E52DF8">
                      <w:rPr>
                        <w:color w:val="0070C0"/>
                      </w:rPr>
                      <w:t>-</w:t>
                    </w:r>
                    <w:r w:rsidR="00206D54">
                      <w:rPr>
                        <w:color w:val="0070C0"/>
                      </w:rPr>
                      <w:t>ÁREA DE FORMACIÓN SIP-AN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D2F1" w14:textId="0B2B3DE9" w:rsidR="0007047B" w:rsidRDefault="00AF5D05">
    <w:pPr>
      <w:pStyle w:val="Encabezado"/>
    </w:pPr>
    <w:r>
      <w:rPr>
        <w:b/>
        <w:noProof/>
        <w:color w:val="373C54" w:themeColor="accent1" w:themeShade="80"/>
        <w:sz w:val="28"/>
        <w:szCs w:val="28"/>
      </w:rPr>
      <w:pict w14:anchorId="14F2D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56796" o:spid="_x0000_s32774" type="#_x0000_t75" style="position:absolute;margin-left:0;margin-top:0;width:453.3pt;height:539.3pt;z-index:-251641856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  <w10:wrap anchorx="margin" anchory="margin"/>
        </v:shape>
      </w:pict>
    </w:r>
    <w:r w:rsidR="0007047B" w:rsidRPr="0007047B">
      <w:rPr>
        <w:b/>
        <w:noProof/>
        <w:color w:val="373C54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DBFB44" wp14:editId="6F4318DF">
              <wp:simplePos x="0" y="0"/>
              <wp:positionH relativeFrom="column">
                <wp:posOffset>-111125</wp:posOffset>
              </wp:positionH>
              <wp:positionV relativeFrom="paragraph">
                <wp:posOffset>723900</wp:posOffset>
              </wp:positionV>
              <wp:extent cx="1676400" cy="1403985"/>
              <wp:effectExtent l="0" t="0" r="0" b="317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8FD23" w14:textId="77777777" w:rsidR="0007047B" w:rsidRPr="0007047B" w:rsidRDefault="0007047B">
                          <w:pPr>
                            <w:rPr>
                              <w:color w:val="0070C0"/>
                            </w:rPr>
                          </w:pPr>
                          <w:r w:rsidRPr="0007047B">
                            <w:rPr>
                              <w:color w:val="0070C0"/>
                            </w:rPr>
                            <w:t>-Sección Sindical de Málaga-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BFB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75pt;margin-top:57pt;width:13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" filled="f" stroked="f">
              <v:textbox style="mso-fit-shape-to-text:t">
                <w:txbxContent>
                  <w:p w14:paraId="40A8FD23" w14:textId="77777777" w:rsidR="0007047B" w:rsidRPr="0007047B" w:rsidRDefault="0007047B">
                    <w:pPr>
                      <w:rPr>
                        <w:color w:val="0070C0"/>
                      </w:rPr>
                    </w:pPr>
                    <w:r w:rsidRPr="0007047B">
                      <w:rPr>
                        <w:color w:val="0070C0"/>
                      </w:rPr>
                      <w:t>-Sección Sindical de Málaga-</w:t>
                    </w:r>
                  </w:p>
                </w:txbxContent>
              </v:textbox>
            </v:shape>
          </w:pict>
        </mc:Fallback>
      </mc:AlternateContent>
    </w:r>
    <w:r w:rsidR="0007047B" w:rsidRPr="0007047B">
      <w:rPr>
        <w:b/>
        <w:noProof/>
        <w:color w:val="373C54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E1F0D" wp14:editId="2A9A26F1">
              <wp:simplePos x="0" y="0"/>
              <wp:positionH relativeFrom="column">
                <wp:posOffset>1470025</wp:posOffset>
              </wp:positionH>
              <wp:positionV relativeFrom="paragraph">
                <wp:posOffset>133350</wp:posOffset>
              </wp:positionV>
              <wp:extent cx="3143250" cy="7239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A7430" w14:textId="77777777" w:rsidR="0007047B" w:rsidRPr="0007047B" w:rsidRDefault="0007047B" w:rsidP="0007047B">
                          <w:pPr>
                            <w:jc w:val="center"/>
                            <w:rPr>
                              <w:color w:val="0070C0"/>
                              <w:sz w:val="24"/>
                            </w:rPr>
                          </w:pPr>
                          <w:r w:rsidRPr="0007047B">
                            <w:rPr>
                              <w:b/>
                              <w:color w:val="0070C0"/>
                              <w:sz w:val="24"/>
                            </w:rPr>
                            <w:t>SINDICATO INDEPENDIENTE DE POLICÍA DE ANDALUCÍA</w:t>
                          </w:r>
                        </w:p>
                        <w:p w14:paraId="3F78399E" w14:textId="77777777" w:rsidR="0007047B" w:rsidRPr="0007047B" w:rsidRDefault="0007047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E1F0D" id="_x0000_s1029" type="#_x0000_t202" style="position:absolute;margin-left:115.75pt;margin-top:10.5pt;width:247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" filled="f" stroked="f">
              <v:textbox>
                <w:txbxContent>
                  <w:p w14:paraId="6AEA7430" w14:textId="77777777" w:rsidR="0007047B" w:rsidRPr="0007047B" w:rsidRDefault="0007047B" w:rsidP="0007047B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 w:rsidRPr="0007047B">
                      <w:rPr>
                        <w:b/>
                        <w:color w:val="0070C0"/>
                        <w:sz w:val="24"/>
                      </w:rPr>
                      <w:t>SINDICATO INDEPENDIENTE DE POLICÍA DE ANDALUCÍA</w:t>
                    </w:r>
                  </w:p>
                  <w:p w14:paraId="3F78399E" w14:textId="77777777" w:rsidR="0007047B" w:rsidRPr="0007047B" w:rsidRDefault="0007047B"/>
                </w:txbxContent>
              </v:textbox>
            </v:shape>
          </w:pict>
        </mc:Fallback>
      </mc:AlternateContent>
    </w:r>
    <w:r w:rsidR="0007047B">
      <w:rPr>
        <w:noProof/>
      </w:rPr>
      <w:drawing>
        <wp:anchor distT="0" distB="0" distL="114300" distR="114300" simplePos="0" relativeHeight="251659264" behindDoc="0" locked="0" layoutInCell="1" allowOverlap="1" wp14:anchorId="76D4B0B5" wp14:editId="588C02B1">
          <wp:simplePos x="0" y="0"/>
          <wp:positionH relativeFrom="column">
            <wp:posOffset>4867910</wp:posOffset>
          </wp:positionH>
          <wp:positionV relativeFrom="paragraph">
            <wp:posOffset>-34290</wp:posOffset>
          </wp:positionV>
          <wp:extent cx="874395" cy="882015"/>
          <wp:effectExtent l="0" t="0" r="190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7B">
      <w:rPr>
        <w:noProof/>
      </w:rPr>
      <w:drawing>
        <wp:inline distT="0" distB="0" distL="0" distR="0" wp14:anchorId="0E5032B8" wp14:editId="35B67E55">
          <wp:extent cx="1402080" cy="7924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047B" w:rsidRPr="0007047B">
      <w:rPr>
        <w:b/>
        <w:color w:val="373C54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3673D77"/>
    <w:multiLevelType w:val="hybridMultilevel"/>
    <w:tmpl w:val="9EF0DB0E"/>
    <w:lvl w:ilvl="0" w:tplc="2B2E0EB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"/>
  </w:num>
  <w:num w:numId="37">
    <w:abstractNumId w:val="3"/>
  </w:num>
  <w:num w:numId="38">
    <w:abstractNumId w:val="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2777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40"/>
    <w:rsid w:val="00004E98"/>
    <w:rsid w:val="0007047B"/>
    <w:rsid w:val="000C28AB"/>
    <w:rsid w:val="000C630E"/>
    <w:rsid w:val="000D2557"/>
    <w:rsid w:val="00126990"/>
    <w:rsid w:val="001332A9"/>
    <w:rsid w:val="00165F79"/>
    <w:rsid w:val="00172D3B"/>
    <w:rsid w:val="001E2E20"/>
    <w:rsid w:val="00206D54"/>
    <w:rsid w:val="0024335D"/>
    <w:rsid w:val="002B36C7"/>
    <w:rsid w:val="002C74E3"/>
    <w:rsid w:val="002F18CC"/>
    <w:rsid w:val="00424B4E"/>
    <w:rsid w:val="00480A35"/>
    <w:rsid w:val="004C1EA6"/>
    <w:rsid w:val="004C54A5"/>
    <w:rsid w:val="00501090"/>
    <w:rsid w:val="00507F2D"/>
    <w:rsid w:val="00547C16"/>
    <w:rsid w:val="00562242"/>
    <w:rsid w:val="00570E0C"/>
    <w:rsid w:val="005A750C"/>
    <w:rsid w:val="005B1620"/>
    <w:rsid w:val="005C74F4"/>
    <w:rsid w:val="005F26CC"/>
    <w:rsid w:val="006378A2"/>
    <w:rsid w:val="006855FC"/>
    <w:rsid w:val="0069304D"/>
    <w:rsid w:val="00696564"/>
    <w:rsid w:val="006A722A"/>
    <w:rsid w:val="006C15A6"/>
    <w:rsid w:val="006F2E11"/>
    <w:rsid w:val="0072173E"/>
    <w:rsid w:val="0072299B"/>
    <w:rsid w:val="00741B3C"/>
    <w:rsid w:val="00780DE2"/>
    <w:rsid w:val="007F2291"/>
    <w:rsid w:val="00802202"/>
    <w:rsid w:val="0081122A"/>
    <w:rsid w:val="0082249C"/>
    <w:rsid w:val="00874BB7"/>
    <w:rsid w:val="00896D77"/>
    <w:rsid w:val="008D07E3"/>
    <w:rsid w:val="009B3BCB"/>
    <w:rsid w:val="00A134ED"/>
    <w:rsid w:val="00A31E61"/>
    <w:rsid w:val="00AC02A2"/>
    <w:rsid w:val="00AF5D05"/>
    <w:rsid w:val="00B27D3F"/>
    <w:rsid w:val="00B95B40"/>
    <w:rsid w:val="00C0574E"/>
    <w:rsid w:val="00C209F2"/>
    <w:rsid w:val="00C31646"/>
    <w:rsid w:val="00C36BBA"/>
    <w:rsid w:val="00C65551"/>
    <w:rsid w:val="00C65B63"/>
    <w:rsid w:val="00D5306D"/>
    <w:rsid w:val="00D67D96"/>
    <w:rsid w:val="00DE65B5"/>
    <w:rsid w:val="00E011FC"/>
    <w:rsid w:val="00E16F38"/>
    <w:rsid w:val="00E52DF8"/>
    <w:rsid w:val="00E92536"/>
    <w:rsid w:val="00EA2D8E"/>
    <w:rsid w:val="00EA322D"/>
    <w:rsid w:val="00EF3A6B"/>
    <w:rsid w:val="00F06178"/>
    <w:rsid w:val="00F51951"/>
    <w:rsid w:val="00F54C8E"/>
    <w:rsid w:val="00F761B1"/>
    <w:rsid w:val="00F83806"/>
    <w:rsid w:val="00FB2C3D"/>
    <w:rsid w:val="00FC040B"/>
    <w:rsid w:val="00FE2F20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7"/>
    <o:shapelayout v:ext="edit">
      <o:idmap v:ext="edit" data="1"/>
    </o:shapelayout>
  </w:shapeDefaults>
  <w:decimalSymbol w:val=","/>
  <w:listSeparator w:val=";"/>
  <w14:docId w14:val="16D8F8C9"/>
  <w14:defaultImageDpi w14:val="0"/>
  <w15:docId w15:val="{DD67E122-876D-4B01-B744-0DE0AFC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4D5676" w:themeColor="accent1" w:themeShade="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727CA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727CA3" w:themeColor="accen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727CA3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363C53" w:themeColor="accent1" w:themeShade="7F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363C53" w:themeColor="accent1" w:themeShade="7F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locked/>
    <w:rPr>
      <w:rFonts w:asciiTheme="majorHAnsi" w:eastAsiaTheme="majorEastAsia" w:hAnsiTheme="majorHAnsi" w:cs="Times New Roman"/>
      <w:b/>
      <w:bCs/>
      <w:color w:val="4D5676" w:themeColor="accent1" w:themeShade="B5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color w:val="727CA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727CA3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727CA3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ajorHAnsi" w:eastAsiaTheme="majorEastAsia" w:hAnsiTheme="majorHAnsi" w:cs="Times New Roman"/>
      <w:color w:val="363C5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ajorHAnsi" w:eastAsiaTheme="majorEastAsia" w:hAnsiTheme="majorHAnsi" w:cs="Times New Roman"/>
      <w:i/>
      <w:iCs/>
      <w:color w:val="363C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</w:r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locked/>
    <w:rPr>
      <w:rFonts w:cs="Times New Roman"/>
      <w:sz w:val="20"/>
    </w:rPr>
  </w:style>
  <w:style w:type="paragraph" w:styleId="Cierre">
    <w:name w:val="Closing"/>
    <w:basedOn w:val="Normal"/>
    <w:link w:val="CierreCar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CierreCar">
    <w:name w:val="Cierre Car"/>
    <w:basedOn w:val="Fuentedeprrafopredeter"/>
    <w:link w:val="Cierre"/>
    <w:uiPriority w:val="7"/>
    <w:locked/>
    <w:rPr>
      <w:rFonts w:cs="Times New Roman"/>
    </w:r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do">
    <w:name w:val="Salutation"/>
    <w:basedOn w:val="Normal"/>
    <w:next w:val="Normal"/>
    <w:link w:val="SaludoCar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SaludoCar">
    <w:name w:val="Saludo Car"/>
    <w:basedOn w:val="Fuentedeprrafopredeter"/>
    <w:link w:val="Saludo"/>
    <w:uiPriority w:val="6"/>
    <w:locked/>
    <w:rPr>
      <w:rFonts w:cs="Times New Roman"/>
      <w:b/>
    </w:rPr>
  </w:style>
  <w:style w:type="paragraph" w:customStyle="1" w:styleId="Direccindelremitente">
    <w:name w:val="Dirección del remitente"/>
    <w:basedOn w:val="Sinespaciado"/>
    <w:link w:val="Carcterdedireccindelremitente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Nombredeldestinatario">
    <w:name w:val="Nombre del destinatario"/>
    <w:basedOn w:val="Direccindeldestinatario"/>
    <w:link w:val="Carcterdenombrededestinatario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Nombredelremitente">
    <w:name w:val="Nombre del remitente"/>
    <w:basedOn w:val="Direccindelremitente"/>
    <w:link w:val="Carcterdelnombredelremitente"/>
    <w:uiPriority w:val="2"/>
    <w:qFormat/>
    <w:rPr>
      <w:b/>
      <w:color w:val="525A7D" w:themeColor="accent1" w:themeShade="BF"/>
      <w:sz w:val="20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3"/>
    <w:locked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Carcterdelnombredelremitente">
    <w:name w:val="Carácter del nombre del remitente"/>
    <w:basedOn w:val="Carcterdedireccindelremitente"/>
    <w:link w:val="Nombredelremitente"/>
    <w:uiPriority w:val="2"/>
    <w:locked/>
    <w:rPr>
      <w:rFonts w:asciiTheme="majorHAnsi" w:hAnsiTheme="majorHAnsi" w:cs="Times New Roman"/>
      <w:b/>
      <w:color w:val="525A7D" w:themeColor="accent1" w:themeShade="BF"/>
      <w:sz w:val="20"/>
      <w:szCs w:val="20"/>
    </w:rPr>
  </w:style>
  <w:style w:type="character" w:customStyle="1" w:styleId="Carcterdedireccindedestinatario">
    <w:name w:val="Carácter de dirección de destinatario"/>
    <w:basedOn w:val="SinespaciadoCar"/>
    <w:link w:val="Direccindeldestinatario"/>
    <w:uiPriority w:val="5"/>
    <w:locked/>
    <w:rPr>
      <w:rFonts w:asciiTheme="majorHAnsi" w:hAnsiTheme="majorHAnsi" w:cs="Times New Roman"/>
      <w:color w:val="9FB8CD" w:themeColor="accent2"/>
      <w:sz w:val="18"/>
    </w:rPr>
  </w:style>
  <w:style w:type="character" w:customStyle="1" w:styleId="Carcterdenombrededestinatario">
    <w:name w:val="Carácter de nombre de destinatario"/>
    <w:basedOn w:val="Carcterdedireccindedestinatario"/>
    <w:link w:val="Nombredeldestinatario"/>
    <w:uiPriority w:val="4"/>
    <w:locked/>
    <w:rPr>
      <w:rFonts w:asciiTheme="majorHAnsi" w:hAnsiTheme="majorHAnsi" w:cs="Times New Roman"/>
      <w:b/>
      <w:color w:val="525A7D" w:themeColor="accent1" w:themeShade="BF"/>
      <w:sz w:val="20"/>
    </w:rPr>
  </w:style>
  <w:style w:type="paragraph" w:customStyle="1" w:styleId="Nombredelremitentealfirmar">
    <w:name w:val="Nombre del remitente (al firmar)"/>
    <w:basedOn w:val="Sinespaciado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Firma">
    <w:name w:val="Signature"/>
    <w:basedOn w:val="Normal"/>
    <w:link w:val="FirmaCar"/>
    <w:uiPriority w:val="99"/>
    <w:unhideWhenUsed/>
    <w:pPr>
      <w:spacing w:after="0" w:line="240" w:lineRule="auto"/>
    </w:pPr>
  </w:style>
  <w:style w:type="character" w:customStyle="1" w:styleId="FirmaCar">
    <w:name w:val="Firma Car"/>
    <w:basedOn w:val="Fuentedeprrafopredeter"/>
    <w:link w:val="Firma"/>
    <w:uiPriority w:val="99"/>
    <w:locked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Pr>
      <w:rFonts w:cs="Times New Roman"/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Pr>
      <w:rFonts w:cs="Times New Roman"/>
      <w:b/>
      <w:i/>
      <w:spacing w:val="1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Pr>
      <w:rFonts w:cs="Times New Roman"/>
      <w:color w:val="B292CA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bCs/>
      <w:i/>
      <w:iCs/>
      <w:smallCaps/>
      <w:color w:val="727CA3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locked/>
    <w:rPr>
      <w:rFonts w:cs="Times New Roman"/>
      <w:b/>
      <w:bCs/>
      <w:i/>
      <w:iCs/>
      <w:color w:val="727CA3" w:themeColor="accent1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smallCaps/>
      <w:spacing w:val="5"/>
      <w:u w:val="single"/>
    </w:rPr>
  </w:style>
  <w:style w:type="table" w:customStyle="1" w:styleId="B2LightShadingAccent2">
    <w:name w:val="B2 Light Shading Accent 2"/>
    <w:basedOn w:val="Tablanormal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rFonts w:cs="Times New Roman"/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rFonts w:cs="Times New Roman"/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628BAD" w:themeColor="accent2" w:themeShade="BF"/>
      </w:rPr>
    </w:tblStylePr>
    <w:tblStylePr w:type="lastCol">
      <w:rPr>
        <w:rFonts w:cs="Times New Roman"/>
        <w:b/>
        <w:bCs/>
        <w:color w:val="628BAD" w:themeColor="accent2" w:themeShade="BF"/>
      </w:rPr>
    </w:tblStylePr>
    <w:tblStylePr w:type="band1Vert">
      <w:rPr>
        <w:rFonts w:cs="Times New Roman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aconvietas">
    <w:name w:val="List Bullet"/>
    <w:basedOn w:val="Normal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  <w:sz w:val="22"/>
    </w:rPr>
  </w:style>
  <w:style w:type="character" w:customStyle="1" w:styleId="CitaCar">
    <w:name w:val="Cita Car"/>
    <w:basedOn w:val="Fuentedeprrafopredeter"/>
    <w:link w:val="Cita"/>
    <w:uiPriority w:val="29"/>
    <w:locked/>
    <w:rPr>
      <w:rFonts w:cs="Times New Roman"/>
      <w:i/>
      <w:iCs/>
      <w:color w:val="000000" w:themeColor="text1"/>
    </w:rPr>
  </w:style>
  <w:style w:type="character" w:styleId="Textoennegrita">
    <w:name w:val="Strong"/>
    <w:basedOn w:val="Fuentedeprrafopredeter"/>
    <w:uiPriority w:val="22"/>
    <w:qFormat/>
    <w:rPr>
      <w:rFonts w:cs="Times New Roman"/>
      <w:b/>
    </w:rPr>
  </w:style>
  <w:style w:type="paragraph" w:styleId="Subttulo">
    <w:name w:val="Subtitle"/>
    <w:basedOn w:val="Normal"/>
    <w:link w:val="SubttuloCar"/>
    <w:uiPriority w:val="11"/>
    <w:semiHidden/>
    <w:unhideWhenUsed/>
    <w:pPr>
      <w:numPr>
        <w:ilvl w:val="1"/>
      </w:numPr>
    </w:pPr>
    <w:rPr>
      <w:rFonts w:asciiTheme="majorHAnsi" w:eastAsiaTheme="majorEastAsia" w:hAnsiTheme="majorHAnsi"/>
      <w:i/>
      <w:iCs/>
      <w:color w:val="727CA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locked/>
    <w:rPr>
      <w:rFonts w:asciiTheme="majorHAnsi" w:eastAsiaTheme="majorEastAsia" w:hAnsiTheme="majorHAnsi" w:cs="Times New Roman"/>
      <w:i/>
      <w:iCs/>
      <w:color w:val="727CA3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iCs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smallCaps/>
    </w:rPr>
  </w:style>
  <w:style w:type="paragraph" w:styleId="Ttulo">
    <w:name w:val="Title"/>
    <w:basedOn w:val="Normal"/>
    <w:link w:val="TtuloCar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383842" w:themeColor="text2" w:themeShade="C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locked/>
    <w:rPr>
      <w:rFonts w:asciiTheme="majorHAnsi" w:eastAsiaTheme="majorEastAsia" w:hAnsiTheme="majorHAnsi" w:cs="Times New Roman"/>
      <w:color w:val="383842" w:themeColor="text2" w:themeShade="CC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Encabezadoizquierdo">
    <w:name w:val="Encabezado izquierdo"/>
    <w:basedOn w:val="Encabezado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Normal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Piedepginaderecho">
    <w:name w:val="Pie de página derecho"/>
    <w:basedOn w:val="Piedepgina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Textodelmarcadordeposicin">
    <w:name w:val="Placeholder Text"/>
    <w:basedOn w:val="Fuentedeprrafopredeter"/>
    <w:uiPriority w:val="99"/>
    <w:unhideWhenUsed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2C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p-an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p-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rigi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DD56033-5608-4302-B1C7-EEA12D9D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2</TotalTime>
  <Pages>1</Pages>
  <Words>140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SIP-AN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CONGRESO AUTONÓMICO: “El adelanto de la edad de jubilación”.</dc:creator>
  <cp:lastModifiedBy>Usuario</cp:lastModifiedBy>
  <cp:revision>3</cp:revision>
  <cp:lastPrinted>2015-12-11T11:25:00Z</cp:lastPrinted>
  <dcterms:created xsi:type="dcterms:W3CDTF">2025-06-11T10:06:00Z</dcterms:created>
  <dcterms:modified xsi:type="dcterms:W3CDTF">2025-06-12T09:31:00Z</dcterms:modified>
</cp:coreProperties>
</file>